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  燕翼诒谋录  唐宋史料笔记丛刊</w:t>
      </w:r>
    </w:p>
    <w:p>
      <w:r>
        <w:rPr>
          <w:rFonts w:ascii="宋体" w:hAnsi="宋体" w:eastAsia="宋体"/>
          <w:sz w:val="24"/>
        </w:rPr>
        <w:t>（宋）王栐著；朱杰人点校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  燕翼诒谋录  唐宋史料笔记丛刊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（宋）王栐著；朱杰人点校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本书出售、求购地址：https://www.jiaokey.com/book/detail/14397287.html</w:t>
      </w:r>
    </w:p>
    <w:p>
      <w:r>
        <w:t>更多相关图书推荐：https://www.jiaokey.com</w:t>
      </w:r>
    </w:p>
    <w:p>
      <w:r>
        <w:t>（宋）王栐著；朱杰人点校 其他作品：https://www.jiaokey.com/tag/（宋）王栐著；朱杰人点校.html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关键词搜索：https://www.jiaokey.com/tag/默记  燕翼诒谋录  唐宋史料笔记丛刊.html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