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科技创新与吉林省新兴优势产业发展研究</w:t>
      </w:r>
    </w:p>
    <w:p>
      <w:r>
        <w:rPr>
          <w:rFonts w:ascii="宋体" w:hAnsi="宋体" w:eastAsia="宋体"/>
          <w:sz w:val="24"/>
        </w:rPr>
        <w:t>纪晶华，刘继伟，赵春艳著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科技创新与吉林省新兴优势产业发展研究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纪晶华，刘继伟，赵春艳著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本书出售、求购地址：https://www.jiaokey.com/book/detail/14397248.html</w:t>
      </w:r>
    </w:p>
    <w:p>
      <w:r>
        <w:t>更多相关图书推荐：https://www.jiaokey.com</w:t>
      </w:r>
    </w:p>
    <w:p>
      <w:r>
        <w:t>纪晶华，刘继伟，赵春艳著 其他作品：https://www.jiaokey.com/tag/纪晶华，刘继伟，赵春艳著.html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关键词搜索：https://www.jiaokey.com/tag/科技创新与吉林省新兴优势产业发展研究.html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