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汇展蓝图  下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汇展蓝图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本书出售、求购地址：https://www.jiaokey.com/book/detail/14397238.html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关键词搜索：https://www.jiaokey.com/tag/汇展蓝图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