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诗经绘  古典诗画的美丽与哀愁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诗经绘  古典诗画的美丽与哀愁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本书出售、求购地址：https://www.jiaokey.com/book/detail/14397207.html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关键词搜索：https://www.jiaokey.com/tag/诗经绘  古典诗画的美丽与哀愁.html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