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二〇三师奇袭白虎团  老战士回忆录</w:t>
      </w:r>
    </w:p>
    <w:p>
      <w:r>
        <w:rPr>
          <w:rFonts w:ascii="宋体" w:hAnsi="宋体" w:eastAsia="宋体"/>
          <w:sz w:val="24"/>
        </w:rPr>
        <w:t>王继庭，李福荣编辑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二〇三师奇袭白虎团  老战士回忆录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王继庭，李福荣编辑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本书出售、求购地址：https://www.jiaokey.com/book/detail/14397201.html</w:t>
      </w:r>
    </w:p>
    <w:p>
      <w:r>
        <w:t>更多相关图书推荐：https://www.jiaokey.com</w:t>
      </w:r>
    </w:p>
    <w:p>
      <w:r>
        <w:t>王继庭，李福荣编辑 其他作品：https://www.jiaokey.com/tag/王继庭，李福荣编辑.html</w:t>
      </w:r>
    </w:p>
    <w:p>
      <w:r>
        <w:t>关键词搜索：https://www.jiaokey.com/tag/二〇三师奇袭白虎团  老战士回忆录.html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