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书名：冯氏画识二种</w:t>
      </w:r>
    </w:p>
    <w:p>
      <w:r>
        <w:t>作者：（清）冯金伯撰；陈旭东，朱莉莉，赖文婷点校；李天纲主编</w:t>
      </w:r>
    </w:p>
    <w:p>
      <w:r>
        <w:t>出版社：上海:复旦大学出版社,2018.01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冯氏画识二种 评论地址：https://www.jiaokey.com/book/detail/14397051.html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