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书名：也是园古今杂剧考</w:t>
      </w:r>
    </w:p>
    <w:p>
      <w:r>
        <w:t>作者：孙楷第著</w:t>
      </w:r>
    </w:p>
    <w:p>
      <w:r>
        <w:t>出版社：太原:山西人民出版社,2018.03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也是园古今杂剧考 评论地址：https://www.jiaokey.com/book/detail/14397044.html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