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第9编  9</w:t>
      </w:r>
    </w:p>
    <w:p>
      <w:r>
        <w:t>作者：朱易安，傅璇琮，周常林主编</w:t>
      </w:r>
    </w:p>
    <w:p>
      <w:r>
        <w:t>出版社：郑州:大象出版社,2018.03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全宋笔记  第9编  9 评论地址：https://www.jiaokey.com/book/detail/14397034.html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