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体育专业英语</w:t>
      </w:r>
    </w:p>
    <w:p>
      <w:r>
        <w:rPr>
          <w:rFonts w:ascii="宋体" w:hAnsi="宋体" w:eastAsia="宋体"/>
          <w:sz w:val="24"/>
        </w:rPr>
        <w:t>苏俊玲，徐扬主编；马成国，韦玮，赵燕宁等副主编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苏俊玲，徐扬主编；马成国，韦玮，赵燕宁等副主编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本书出售、求购地址：https://www.jiaokey.com/book/detail/14397008.html</w:t>
      </w:r>
    </w:p>
    <w:p>
      <w:r>
        <w:t>更多相关图书推荐：https://www.jiaokey.com</w:t>
      </w:r>
    </w:p>
    <w:p>
      <w:r>
        <w:t>苏俊玲，徐扬主编；马成国，韦玮，赵燕宁等副主编 其他作品：https://www.jiaokey.com/tag/苏俊玲，徐扬主编；马成国，韦玮，赵燕宁等副主编.html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关键词搜索：https://www.jiaokey.com/tag/体育专业英语.html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