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地方社会、城市记忆与非遗传承  佛山“行通济”民俗及其变迁</w:t>
      </w:r>
    </w:p>
    <w:p>
      <w:r>
        <w:rPr>
          <w:rFonts w:ascii="宋体" w:hAnsi="宋体" w:eastAsia="宋体"/>
          <w:sz w:val="24"/>
        </w:rPr>
        <w:t>陈恩维著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地方社会、城市记忆与非遗传承  佛山“行通济”民俗及其变迁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本书出售、求购地址：https://www.jiaokey.com/book/detail/14397004.html</w:t>
      </w:r>
    </w:p>
    <w:p>
      <w:r>
        <w:t>更多相关图书推荐：https://www.jiaokey.com</w:t>
      </w:r>
    </w:p>
    <w:p>
      <w:r>
        <w:t>陈恩维著 其他作品：https://www.jiaokey.com/tag/陈恩维著.html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关键词搜索：https://www.jiaokey.com/tag/地方社会、城市记忆与非遗传承  佛山“行通济”民俗及其变迁.html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