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教师的人文之旅</w:t>
      </w:r>
    </w:p>
    <w:p>
      <w:r>
        <w:rPr>
          <w:rFonts w:ascii="宋体" w:hAnsi="宋体" w:eastAsia="宋体"/>
          <w:sz w:val="24"/>
        </w:rPr>
        <w:t>蔡连玉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教师的人文之旅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9787308170543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我国当前教育与社会双重转型的背景下，基础教育教师迫切需要提升人文素养，并付诸教育实践；提升基础教育的人文性在经济科技突飞猛进、应试教育“扎扎实实”的当下具有深远意义，基础教育教师成为人文之师是时代要求。</w:t>
      </w:r>
    </w:p>
    <w:p/>
    <w:p>
      <w:r>
        <w:t>本书出售、求购地址：https://www.jiaokey.com/book/detail/14396996.html</w:t>
      </w:r>
    </w:p>
    <w:p>
      <w:r>
        <w:t>更多世界各国中等教育概况图书推荐：https://www.jiaokey.com</w:t>
      </w:r>
    </w:p>
    <w:p>
      <w:r>
        <w:t>蔡连玉 其他作品：https://www.jiaokey.com/tag/蔡连玉.html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