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新生代进城农民工人力资源开发的政府行为研究</w:t>
      </w:r>
    </w:p>
    <w:p>
      <w:r>
        <w:rPr>
          <w:rFonts w:ascii="宋体" w:hAnsi="宋体" w:eastAsia="宋体"/>
          <w:sz w:val="24"/>
        </w:rPr>
        <w:t>王见敏著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新生代进城农民工人力资源开发的政府行为研究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本书出售、求购地址：https://www.jiaokey.com/book/detail/14396985.html</w:t>
      </w:r>
    </w:p>
    <w:p>
      <w:r>
        <w:t>更多相关图书推荐：https://www.jiaokey.com</w:t>
      </w:r>
    </w:p>
    <w:p>
      <w:r>
        <w:t>王见敏著 其他作品：https://www.jiaokey.com/tag/王见敏著.html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关键词搜索：https://www.jiaokey.com/tag/新生代进城农民工人力资源开发的政府行为研究.html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