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认认真真讲历史  南北朝风云  全6卷  5</w:t>
      </w:r>
    </w:p>
    <w:p>
      <w:r>
        <w:rPr>
          <w:rFonts w:ascii="宋体" w:hAnsi="宋体" w:eastAsia="宋体"/>
          <w:sz w:val="24"/>
        </w:rPr>
        <w:t>孙峰，孙艺真著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认认真真讲历史  南北朝风云  全6卷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孙峰，孙艺真著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本书出售、求购地址：https://www.jiaokey.com/book/detail/14396967.html</w:t>
      </w:r>
    </w:p>
    <w:p>
      <w:r>
        <w:t>更多相关图书推荐：https://www.jiaokey.com</w:t>
      </w:r>
    </w:p>
    <w:p>
      <w:r>
        <w:t>孙峰，孙艺真著 其他作品：https://www.jiaokey.com/tag/孙峰，孙艺真著.html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关键词搜索：https://www.jiaokey.com/tag/认认真真讲历史  南北朝风云  全6卷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