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书名：时空角智慧  破解中小企业老板的72个想不通</w:t>
      </w:r>
    </w:p>
    <w:p>
      <w:r>
        <w:t>作者：冯晓强</w:t>
      </w:r>
    </w:p>
    <w:p>
      <w:r>
        <w:t>出版社：北京：当代中国出版社</w:t>
      </w:r>
    </w:p>
    <w:p>
      <w:r>
        <w:t>出版日期：2018.02</w:t>
      </w:r>
    </w:p>
    <w:p>
      <w:r>
        <w:t>总页数：158</w:t>
      </w:r>
    </w:p>
    <w:p>
      <w:r>
        <w:t>更多请访问教客网: www.jiaokey.com</w:t>
      </w:r>
    </w:p>
    <w:p>
      <w:r>
        <w:t>时空角智慧  破解中小企业老板的72个想不通 评论地址：https://www.jiaokey.com/book/detail/14396966.html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