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书名：原来野花这么美</w:t>
      </w:r>
    </w:p>
    <w:p>
      <w:r>
        <w:t>作者：叶子著</w:t>
      </w:r>
    </w:p>
    <w:p>
      <w:r>
        <w:t>出版社：北京:东方出版社,2018.04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原来野花这么美 评论地址：https://www.jiaokey.com/book/detail/14396938.html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