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基于任务型教学法的英语教学研究与改革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基于任务型教学法的英语教学研究与改革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本书出售、求购地址：https://www.jiaokey.com/book/detail/14396933.html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关键词搜索：https://www.jiaokey.com/tag/基于任务型教学法的英语教学研究与改革.html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