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金融危机背景下我国货币政策信贷渠道传导研究</w:t>
      </w:r>
    </w:p>
    <w:p>
      <w:r>
        <w:rPr>
          <w:rFonts w:ascii="宋体" w:hAnsi="宋体" w:eastAsia="宋体"/>
          <w:sz w:val="24"/>
        </w:rPr>
        <w:t>王连军著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金融危机背景下我国货币政策信贷渠道传导研究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信贷-影响-货币政策-研究-中国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本书出售、求购地址：https://www.jiaokey.com/book/detail/14396931.html</w:t>
      </w:r>
    </w:p>
    <w:p>
      <w:r>
        <w:t>更多相关图书推荐：https://www.jiaokey.com</w:t>
      </w:r>
    </w:p>
    <w:p>
      <w:r>
        <w:t>王连军著 其他作品：https://www.jiaokey.com/tag/王连军著.html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关键词搜索：https://www.jiaokey.com/tag/信贷-影响-货币政策-研究-中国.html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