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从忠实到悦目  数字摄影影像质量控制解析</w:t>
      </w:r>
    </w:p>
    <w:p>
      <w:r>
        <w:rPr>
          <w:rFonts w:ascii="宋体" w:hAnsi="宋体" w:eastAsia="宋体"/>
          <w:sz w:val="24"/>
        </w:rPr>
        <w:t>张宁，毕根辉著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从忠实到悦目  数字摄影影像质量控制解析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张宁，毕根辉著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本书出售、求购地址：https://www.jiaokey.com/book/detail/14396922.html</w:t>
      </w:r>
    </w:p>
    <w:p>
      <w:r>
        <w:t>更多相关图书推荐：https://www.jiaokey.com</w:t>
      </w:r>
    </w:p>
    <w:p>
      <w:r>
        <w:t>张宁，毕根辉著 其他作品：https://www.jiaokey.com/tag/张宁，毕根辉著.html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关键词搜索：https://www.jiaokey.com/tag/从忠实到悦目  数字摄影影像质量控制解析.html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