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书名：祈颂姑  赞比亚本巴女孩的一次成人仪式</w:t>
      </w:r>
    </w:p>
    <w:p>
      <w:r>
        <w:t>作者:（英）奥德丽·理查兹著；张举文译</w:t>
      </w:r>
    </w:p>
    <w:p>
      <w:r>
        <w:t>出版社:北京:商务印书馆,2017.12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祈颂姑  赞比亚本巴女孩的一次成人仪式评论地址：https://www.jiaokey.com/book/detail/14396921.html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