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“一带一路”经济安全与WTO法治创新论</w:t>
      </w:r>
    </w:p>
    <w:p>
      <w:r>
        <w:rPr>
          <w:rFonts w:ascii="宋体" w:hAnsi="宋体" w:eastAsia="宋体"/>
          <w:sz w:val="24"/>
        </w:rPr>
        <w:t>赵宏瑞，孙冬鹤编著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“一带一路”经济安全与WTO法治创新论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赵宏瑞，孙冬鹤编著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本书出售、求购地址：https://www.jiaokey.com/book/detail/14396918.html</w:t>
      </w:r>
    </w:p>
    <w:p>
      <w:r>
        <w:t>更多相关图书推荐：https://www.jiaokey.com</w:t>
      </w:r>
    </w:p>
    <w:p>
      <w:r>
        <w:t>赵宏瑞，孙冬鹤编著 其他作品：https://www.jiaokey.com/tag/赵宏瑞，孙冬鹤编著.html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关键词搜索：https://www.jiaokey.com/tag/“一带一路”经济安全与WTO法治创新论.html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