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评弹艺术的轻骑兵之路  十七年书目传承研究  1949-1966</w:t>
      </w:r>
    </w:p>
    <w:p>
      <w:r>
        <w:rPr>
          <w:rFonts w:ascii="宋体" w:hAnsi="宋体" w:eastAsia="宋体"/>
          <w:sz w:val="24"/>
        </w:rPr>
        <w:t>金坡著；唐力行主编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评弹艺术的轻骑兵之路  十七年书目传承研究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金坡著；唐力行主编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本书出售、求购地址：https://www.jiaokey.com/book/detail/14396897.html</w:t>
      </w:r>
    </w:p>
    <w:p>
      <w:r>
        <w:t>更多相关图书推荐：https://www.jiaokey.com</w:t>
      </w:r>
    </w:p>
    <w:p>
      <w:r>
        <w:t>金坡著；唐力行主编 其他作品：https://www.jiaokey.com/tag/金坡著；唐力行主编.html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关键词搜索：https://www.jiaokey.com/tag/评弹艺术的轻骑兵之路  十七年书目传承研究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