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一切皆为设计  颠覆性设计思维与设计哲学  第2版</w:t>
      </w:r>
    </w:p>
    <w:p>
      <w:r>
        <w:rPr>
          <w:rFonts w:ascii="宋体" w:hAnsi="宋体" w:eastAsia="宋体"/>
          <w:sz w:val="24"/>
        </w:rPr>
        <w:t>（美）哈罗德·尼尔森，艾瑞克·司杜特曼著；俞强译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一切皆为设计  颠覆性设计思维与设计哲学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（美）哈罗德·尼尔森，艾瑞克·司杜特曼著；俞强译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本书出售、求购地址：https://www.jiaokey.com/book/detail/14396847.html</w:t>
      </w:r>
    </w:p>
    <w:p>
      <w:r>
        <w:t>更多相关图书推荐：https://www.jiaokey.com</w:t>
      </w:r>
    </w:p>
    <w:p>
      <w:r>
        <w:t>（美）哈罗德·尼尔森，艾瑞克·司杜特曼著；俞强译 其他作品：https://www.jiaokey.com/tag/（美）哈罗德·尼尔森，艾瑞克·司杜特曼著；俞强译.html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关键词搜索：https://www.jiaokey.com/tag/一切皆为设计  颠覆性设计思维与设计哲学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