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创新你的思想  57种方式开启你的创造性自我</w:t>
      </w:r>
    </w:p>
    <w:p>
      <w:r>
        <w:rPr>
          <w:rFonts w:ascii="宋体" w:hAnsi="宋体" w:eastAsia="宋体"/>
          <w:sz w:val="24"/>
        </w:rPr>
        <w:t>（英）罗德·贾金斯著；任漠楠译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创新你的思想  57种方式开启你的创造性自我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（英）罗德·贾金斯著；任漠楠译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本书出售、求购地址：https://www.jiaokey.com/book/detail/14396843.html</w:t>
      </w:r>
    </w:p>
    <w:p>
      <w:r>
        <w:t>更多相关图书推荐：https://www.jiaokey.com</w:t>
      </w:r>
    </w:p>
    <w:p>
      <w:r>
        <w:t>（英）罗德·贾金斯著；任漠楠译 其他作品：https://www.jiaokey.com/tag/（英）罗德·贾金斯著；任漠楠译.html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关键词搜索：https://www.jiaokey.com/tag/创新你的思想  57种方式开启你的创造性自我.html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