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腰肌解剖学  缓解疼痛的腰肌保护与修复练习</w:t>
      </w:r>
    </w:p>
    <w:p>
      <w:r>
        <w:rPr>
          <w:rFonts w:ascii="宋体" w:hAnsi="宋体" w:eastAsia="宋体"/>
          <w:sz w:val="24"/>
        </w:rPr>
        <w:t>乔·安·史道格-琼斯著；沈兆哲，邱先梅译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腰肌解剖学  缓解疼痛的腰肌保护与修复练习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乔·安·史道格-琼斯著；沈兆哲，邱先梅译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本书出售、求购地址：https://www.jiaokey.com/book/detail/14396835.html</w:t>
      </w:r>
    </w:p>
    <w:p>
      <w:r>
        <w:t>更多相关图书推荐：https://www.jiaokey.com</w:t>
      </w:r>
    </w:p>
    <w:p>
      <w:r>
        <w:t>乔·安·史道格-琼斯著；沈兆哲，邱先梅译 其他作品：https://www.jiaokey.com/tag/乔·安·史道格-琼斯著；沈兆哲，邱先梅译.html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关键词搜索：https://www.jiaokey.com/tag/腰肌解剖学  缓解疼痛的腰肌保护与修复练习.html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