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黄山世界地质公园  研学旅行指导书</w:t>
      </w:r>
    </w:p>
    <w:p>
      <w:r>
        <w:rPr>
          <w:rFonts w:ascii="宋体" w:hAnsi="宋体" w:eastAsia="宋体"/>
          <w:sz w:val="24"/>
        </w:rPr>
        <w:t>曾克峰，刘超，李维主编；刘一举，劳燕玲，张士伦副主编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黄山世界地质公园  研学旅行指导书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曾克峰，刘超，李维主编；刘一举，劳燕玲，张士伦副主编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本书出售、求购地址：https://www.jiaokey.com/book/detail/14396815.html</w:t>
      </w:r>
    </w:p>
    <w:p>
      <w:r>
        <w:t>更多相关图书推荐：https://www.jiaokey.com</w:t>
      </w:r>
    </w:p>
    <w:p>
      <w:r>
        <w:t>曾克峰，刘超，李维主编；刘一举，劳燕玲，张士伦副主编 其他作品：https://www.jiaokey.com/tag/曾克峰，刘超，李维主编；刘一举，劳燕玲，张士伦副主编.html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关键词搜索：https://www.jiaokey.com/tag/黄山世界地质公园  研学旅行指导书.html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