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RESTful API开发实战  使用REST JSON XML和JAX-RS构建微服务  大数据和Web服务应用</w:t>
      </w:r>
    </w:p>
    <w:p>
      <w:r>
        <w:rPr>
          <w:rFonts w:ascii="宋体" w:hAnsi="宋体" w:eastAsia="宋体"/>
          <w:sz w:val="24"/>
        </w:rPr>
        <w:t>（美）Sanjay Patni著；郭理勇译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RESTful API开发实战  使用REST JSON XML和JAX-RS构建微服务  大数据和Web服务应用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（美）Sanjay Patni著；郭理勇译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本书出售、求购地址：https://www.jiaokey.com/book/detail/14396807.html</w:t>
      </w:r>
    </w:p>
    <w:p>
      <w:r>
        <w:t>更多相关图书推荐：https://www.jiaokey.com</w:t>
      </w:r>
    </w:p>
    <w:p>
      <w:r>
        <w:t>（美）Sanjay Patni著；郭理勇译 其他作品：https://www.jiaokey.com/tag/（美）Sanjay Patni著；郭理勇译.html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关键词搜索：https://www.jiaokey.com/tag/RESTful API开发实战  使用REST JSON XML和JAX-RS构建微服务  大数据和Web服务应用.html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