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技能应用速成系列  ANSYS 18.0有限元分析从入门到精通  升级版</w:t>
      </w:r>
    </w:p>
    <w:p>
      <w:r>
        <w:rPr>
          <w:rFonts w:ascii="宋体" w:hAnsi="宋体" w:eastAsia="宋体"/>
          <w:sz w:val="24"/>
        </w:rPr>
        <w:t>曹渊编著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技能应用速成系列  ANSYS 18.0有限元分析从入门到精通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本书出售、求购地址：https://www.jiaokey.com/book/detail/14396787.html</w:t>
      </w:r>
    </w:p>
    <w:p>
      <w:r>
        <w:t>更多相关图书推荐：https://www.jiaokey.com</w:t>
      </w:r>
    </w:p>
    <w:p>
      <w:r>
        <w:t>曹渊编著 其他作品：https://www.jiaokey.com/tag/曹渊编著.html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关键词搜索：https://www.jiaokey.com/tag/技能应用速成系列  ANSYS 18.0有限元分析从入门到精通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