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易学好用  经典PIC单片机  PIC16F84A轻松入门与实战</w:t>
      </w:r>
    </w:p>
    <w:p>
      <w:r>
        <w:rPr>
          <w:rFonts w:ascii="宋体" w:hAnsi="宋体" w:eastAsia="宋体"/>
          <w:sz w:val="24"/>
        </w:rPr>
        <w:t>李学海著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易学好用  经典PIC单片机  PIC16F84A轻松入门与实战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本书出售、求购地址：https://www.jiaokey.com/book/detail/14396777.html</w:t>
      </w:r>
    </w:p>
    <w:p>
      <w:r>
        <w:t>更多相关图书推荐：https://www.jiaokey.com</w:t>
      </w:r>
    </w:p>
    <w:p>
      <w:r>
        <w:t>李学海著 其他作品：https://www.jiaokey.com/tag/李学海著.html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关键词搜索：https://www.jiaokey.com/tag/易学好用  经典PIC单片机  PIC16F84A轻松入门与实战.html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