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核电岩土工程稳定分析控制及理论方法</w:t>
      </w:r>
    </w:p>
    <w:p>
      <w:r>
        <w:rPr>
          <w:rFonts w:ascii="宋体" w:hAnsi="宋体" w:eastAsia="宋体"/>
          <w:sz w:val="24"/>
        </w:rPr>
        <w:t>郑善喜编著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核电岩土工程稳定分析控制及理论方法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本书出售、求购地址：https://www.jiaokey.com/book/detail/14396774.html</w:t>
      </w:r>
    </w:p>
    <w:p>
      <w:r>
        <w:t>更多相关图书推荐：https://www.jiaokey.com</w:t>
      </w:r>
    </w:p>
    <w:p>
      <w:r>
        <w:t>郑善喜编著 其他作品：https://www.jiaokey.com/tag/郑善喜编著.html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关键词搜索：https://www.jiaokey.com/tag/核电岩土工程稳定分析控制及理论方法.html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