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向德国城市学习  德国在空间发展中的挑战与对策</w:t>
      </w:r>
    </w:p>
    <w:p>
      <w:r>
        <w:rPr>
          <w:rFonts w:ascii="宋体" w:hAnsi="宋体" w:eastAsia="宋体"/>
          <w:sz w:val="24"/>
        </w:rPr>
        <w:t>易鑫，（德）克劳斯·昆兹曼等著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向德国城市学习  德国在空间发展中的挑战与对策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易鑫，（德）克劳斯·昆兹曼等著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本书出售、求购地址：https://www.jiaokey.com/book/detail/14396773.html</w:t>
      </w:r>
    </w:p>
    <w:p>
      <w:r>
        <w:t>更多相关图书推荐：https://www.jiaokey.com</w:t>
      </w:r>
    </w:p>
    <w:p>
      <w:r>
        <w:t>易鑫，（德）克劳斯·昆兹曼等著 其他作品：https://www.jiaokey.com/tag/易鑫，（德）克劳斯·昆兹曼等著.html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关键词搜索：https://www.jiaokey.com/tag/向德国城市学习  德国在空间发展中的挑战与对策.html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