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书名：燃煤电厂磨煤机返料在振动气固流化床中的颗粒分离行为</w:t>
      </w:r>
    </w:p>
    <w:p>
      <w:r>
        <w:t>作者:王帅，何亚群，魏华著</w:t>
      </w:r>
    </w:p>
    <w:p>
      <w:r>
        <w:t>出版社:徐州:中国矿业大学出版社,2017.10</w:t>
      </w:r>
    </w:p>
    <w:p>
      <w:r>
        <w:t>出版日期：</w:t>
      </w:r>
    </w:p>
    <w:p>
      <w:r>
        <w:t>总页数：144</w:t>
      </w:r>
    </w:p>
    <w:p>
      <w:r>
        <w:t>更多请访问教客网:www.jiaokey.com</w:t>
      </w:r>
    </w:p>
    <w:p>
      <w:r>
        <w:t>燃煤电厂磨煤机返料在振动气固流化床中的颗粒分离行为评论地址：https://www.jiaokey.com/book/detail/14396770.html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