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我国雾霾治理的公众参与机制研究</w:t>
      </w:r>
    </w:p>
    <w:p>
      <w:r>
        <w:rPr>
          <w:rFonts w:ascii="宋体" w:hAnsi="宋体" w:eastAsia="宋体"/>
          <w:sz w:val="24"/>
        </w:rPr>
        <w:t>陶爱祥，仲凤云，刘苏云著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我国雾霾治理的公众参与机制研究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陶爱祥，仲凤云，刘苏云著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本书出售、求购地址：https://www.jiaokey.com/book/detail/14396760.html</w:t>
      </w:r>
    </w:p>
    <w:p>
      <w:r>
        <w:t>更多相关图书推荐：https://www.jiaokey.com</w:t>
      </w:r>
    </w:p>
    <w:p>
      <w:r>
        <w:t>陶爱祥，仲凤云，刘苏云著 其他作品：https://www.jiaokey.com/tag/陶爱祥，仲凤云，刘苏云著.html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关键词搜索：https://www.jiaokey.com/tag/我国雾霾治理的公众参与机制研究.html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