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书名：深入浅出五轴数控系统  科德GNC60数控系统技术教程</w:t>
      </w:r>
    </w:p>
    <w:p>
      <w:r>
        <w:t>作者：陈虎主编；董大鹏，刘沛，王声文等副主编</w:t>
      </w:r>
    </w:p>
    <w:p>
      <w:r>
        <w:t>出版社：武汉：华中科技大学出版社</w:t>
      </w:r>
    </w:p>
    <w:p>
      <w:r>
        <w:t>出版日期：2018.04</w:t>
      </w:r>
    </w:p>
    <w:p>
      <w:r>
        <w:t>总页数：188</w:t>
      </w:r>
    </w:p>
    <w:p>
      <w:r>
        <w:t>更多请访问教客网: www.jiaokey.com</w:t>
      </w:r>
    </w:p>
    <w:p>
      <w:r>
        <w:t>深入浅出五轴数控系统  科德GNC60数控系统技术教程 评论地址：https://www.jiaokey.com/book/detail/14396745.html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