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书名：徐变和收缩影响下钢-混凝土组合梁长期力学计算</w:t>
      </w:r>
    </w:p>
    <w:p>
      <w:r>
        <w:t>作者：韩春秀著</w:t>
      </w:r>
    </w:p>
    <w:p>
      <w:r>
        <w:t>出版社：重庆：重庆大学出版社</w:t>
      </w:r>
    </w:p>
    <w:p>
      <w:r>
        <w:t>出版日期：2018.03</w:t>
      </w:r>
    </w:p>
    <w:p>
      <w:r>
        <w:t>总页数：131</w:t>
      </w:r>
    </w:p>
    <w:p>
      <w:r>
        <w:t>更多请访问教客网: www.jiaokey.com</w:t>
      </w:r>
    </w:p>
    <w:p>
      <w:r>
        <w:t>徐变和收缩影响下钢-混凝土组合梁长期力学计算 评论地址：https://www.jiaokey.com/book/detail/14396738.html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