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湿陷性黄土地区油气管线和站场灾害防治研究</w:t>
      </w:r>
    </w:p>
    <w:p>
      <w:r>
        <w:rPr>
          <w:rFonts w:ascii="宋体" w:hAnsi="宋体" w:eastAsia="宋体"/>
          <w:sz w:val="24"/>
        </w:rPr>
        <w:t>朱彦鹏，袁中夏，王秀丽等著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湿陷性黄土地区油气管线和站场灾害防治研究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朱彦鹏，袁中夏，王秀丽等著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本书出售、求购地址：https://www.jiaokey.com/book/detail/14396735.html</w:t>
      </w:r>
    </w:p>
    <w:p>
      <w:r>
        <w:t>更多相关图书推荐：https://www.jiaokey.com</w:t>
      </w:r>
    </w:p>
    <w:p>
      <w:r>
        <w:t>朱彦鹏，袁中夏，王秀丽等著 其他作品：https://www.jiaokey.com/tag/朱彦鹏，袁中夏，王秀丽等著.html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关键词搜索：https://www.jiaokey.com/tag/湿陷性黄土地区油气管线和站场灾害防治研究.html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