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我们如何到现在  一部充满力量  证据与激情的科学故事</w:t>
      </w:r>
    </w:p>
    <w:p>
      <w:r>
        <w:rPr>
          <w:rFonts w:ascii="宋体" w:hAnsi="宋体" w:eastAsia="宋体"/>
          <w:sz w:val="24"/>
        </w:rPr>
        <w:t>（英）迈克尔·莫斯利，（英）约翰·林奇著；王祖哲译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我们如何到现在  一部充满力量  证据与激情的科学故事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（英）迈克尔·莫斯利，（英）约翰·林奇著；王祖哲译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本书出售、求购地址：https://www.jiaokey.com/book/detail/14396707.html</w:t>
      </w:r>
    </w:p>
    <w:p>
      <w:r>
        <w:t>更多相关图书推荐：https://www.jiaokey.com</w:t>
      </w:r>
    </w:p>
    <w:p>
      <w:r>
        <w:t>（英）迈克尔·莫斯利，（英）约翰·林奇著；王祖哲译 其他作品：https://www.jiaokey.com/tag/（英）迈克尔·莫斯利，（英）约翰·林奇著；王祖哲译.html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关键词搜索：https://www.jiaokey.com/tag/我们如何到现在  一部充满力量  证据与激情的科学故事.html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