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国家重大土木工程施工新技术应用丛书  深圳平安金融中心关键施工技术</w:t>
      </w:r>
    </w:p>
    <w:p>
      <w:r>
        <w:rPr>
          <w:rFonts w:ascii="宋体" w:hAnsi="宋体" w:eastAsia="宋体"/>
          <w:sz w:val="24"/>
        </w:rPr>
        <w:t>周予启著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国家重大土木工程施工新技术应用丛书  深圳平安金融中心关键施工技术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本书出售、求购地址：https://www.jiaokey.com/book/detail/14396703.html</w:t>
      </w:r>
    </w:p>
    <w:p>
      <w:r>
        <w:t>更多相关图书推荐：https://www.jiaokey.com</w:t>
      </w:r>
    </w:p>
    <w:p>
      <w:r>
        <w:t>周予启著 其他作品：https://www.jiaokey.com/tag/周予启著.html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关键词搜索：https://www.jiaokey.com/tag/国家重大土木工程施工新技术应用丛书  深圳平安金融中心关键施工技术.html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