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书名：实用农村环境保护知识丛书  动物无害化处理与资源化利用技术</w:t>
      </w:r>
    </w:p>
    <w:p>
      <w:r>
        <w:t>作者：曹伟华，章伟建，赵由才，乔德友编著</w:t>
      </w:r>
    </w:p>
    <w:p>
      <w:r>
        <w:t>出版社：北京：冶金工业出版社</w:t>
      </w:r>
    </w:p>
    <w:p>
      <w:r>
        <w:t>出版日期：2018.01</w:t>
      </w:r>
    </w:p>
    <w:p>
      <w:r>
        <w:t>总页数：173</w:t>
      </w:r>
    </w:p>
    <w:p>
      <w:r>
        <w:t>更多请访问教客网: www.jiaokey.com</w:t>
      </w:r>
    </w:p>
    <w:p>
      <w:r>
        <w:t>实用农村环境保护知识丛书  动物无害化处理与资源化利用技术 评论地址：https://www.jiaokey.com/book/detail/14396702.html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