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从大爆炸到大终结  你知道怎样才能构建一个浩瀚的宇宙吗</w:t>
      </w:r>
    </w:p>
    <w:p>
      <w:r>
        <w:rPr>
          <w:rFonts w:ascii="宋体" w:hAnsi="宋体" w:eastAsia="宋体"/>
          <w:sz w:val="24"/>
        </w:rPr>
        <w:t>本·吉利兰著；卡瑟尔图注；萧耐园译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从大爆炸到大终结  你知道怎样才能构建一个浩瀚的宇宙吗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本·吉利兰著；卡瑟尔图注；萧耐园译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本书出售、求购地址：https://www.jiaokey.com/book/detail/14396692.html</w:t>
      </w:r>
    </w:p>
    <w:p>
      <w:r>
        <w:t>更多相关图书推荐：https://www.jiaokey.com</w:t>
      </w:r>
    </w:p>
    <w:p>
      <w:r>
        <w:t>本·吉利兰著；卡瑟尔图注；萧耐园译 其他作品：https://www.jiaokey.com/tag/本·吉利兰著；卡瑟尔图注；萧耐园译.html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关键词搜索：https://www.jiaokey.com/tag/从大爆炸到大终结  你知道怎样才能构建一个浩瀚的宇宙吗.html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