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书名：医疗诊所设计方案</w:t>
      </w:r>
    </w:p>
    <w:p>
      <w:r>
        <w:t>作者：（美）全晓波，（美）安贾莉·约瑟夫编；常文心，殷倩译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医疗诊所设计方案 评论地址：https://www.jiaokey.com/book/detail/14396673.html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