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书名：美国建筑竞赛  6</w:t>
      </w:r>
    </w:p>
    <w:p>
      <w:r>
        <w:t>作者：美国《竞赛》杂志编辑部，常文心著</w:t>
      </w:r>
    </w:p>
    <w:p>
      <w:r>
        <w:t>出版社：沈阳:辽宁科学技术出版社,2017.06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美国建筑竞赛  6 评论地址：https://www.jiaokey.com/book/detail/14396661.html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