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书名：医院规划与设计</w:t>
      </w:r>
    </w:p>
    <w:p>
      <w:r>
        <w:t>作者：（德）菲利普·莫伊泽尔著；付天海译</w:t>
      </w:r>
    </w:p>
    <w:p>
      <w:r>
        <w:t>出版社：沈阳:辽宁科学技术出版社,2017.06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医院规划与设计 评论地址：https://www.jiaokey.com/book/detail/14396657.html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