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书名：文化艺术建筑设计</w:t>
      </w:r>
    </w:p>
    <w:p>
      <w:r>
        <w:t>作者：（瑞士）杜德勒著；李婵译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文化艺术建筑设计 评论地址：https://www.jiaokey.com/book/detail/14396645.html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