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书名：酒店客房手绘设计</w:t>
      </w:r>
    </w:p>
    <w:p>
      <w:r>
        <w:t>作者：（德）科琳娜·克雷奇马尔·乔恩科著</w:t>
      </w:r>
    </w:p>
    <w:p>
      <w:r>
        <w:t>出版社：沈阳：辽宁科学技术出版社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酒店客房手绘设计 评论地址：https://www.jiaokey.com/book/detail/14396634.html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