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书名：极致花园</w:t>
      </w:r>
    </w:p>
    <w:p>
      <w:r>
        <w:t>作者：（英）蒂姆·&lt;font color=Red&gt;纽&lt;/font&gt;伯里（TimNewbury）著；齐飞，盖学瑞译</w:t>
      </w:r>
    </w:p>
    <w:p>
      <w:r>
        <w:t>出版社：沈阳:辽宁科学技术出版社,2018.01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极致花园 评论地址：https://www.jiaokey.com/book/detail/14396631.html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