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书名：建筑中的无障碍设计</w:t>
      </w:r>
    </w:p>
    <w:p>
      <w:r>
        <w:t>作者：（德）乔希姆·菲希尔，菲利普·莫伊泽著；鄢格译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建筑中的无障碍设计 评论地址：https://www.jiaokey.com/book/detail/14396630.html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