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书名：法国博物馆设计</w:t>
      </w:r>
    </w:p>
    <w:p>
      <w:r>
        <w:t>作者：法国亦西文化编；（英）艾莉森·库里佛尔，常文心译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法国博物馆设计 评论地址：https://www.jiaokey.com/book/detail/14396624.html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