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中国矿山地质环境遥感监测  2015年</w:t>
      </w:r>
    </w:p>
    <w:p>
      <w:r>
        <w:rPr>
          <w:rFonts w:ascii="宋体" w:hAnsi="宋体" w:eastAsia="宋体"/>
          <w:sz w:val="24"/>
        </w:rPr>
        <w:t>杨金中，聂洪峰，王海庆等著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中国矿山地质环境遥感监测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杨金中，聂洪峰，王海庆等著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本书出售、求购地址：https://www.jiaokey.com/book/detail/14396622.html</w:t>
      </w:r>
    </w:p>
    <w:p>
      <w:r>
        <w:t>更多相关图书推荐：https://www.jiaokey.com</w:t>
      </w:r>
    </w:p>
    <w:p>
      <w:r>
        <w:t>杨金中，聂洪峰，王海庆等著 其他作品：https://www.jiaokey.com/tag/杨金中，聂洪峰，王海庆等著.html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关键词搜索：https://www.jiaokey.com/tag/中国矿山地质环境遥感监测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