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建筑的声光色  当代建筑的感官效应</w:t>
      </w:r>
    </w:p>
    <w:p>
      <w:r>
        <w:rPr>
          <w:rFonts w:ascii="宋体" w:hAnsi="宋体" w:eastAsia="宋体"/>
          <w:sz w:val="24"/>
        </w:rPr>
        <w:t>（西）亚历杭德罗·巴哈蒙，安娜·玛利亚·阿尔瓦丽兹著；喻蓉霞译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建筑的声光色  当代建筑的感官效应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（西）亚历杭德罗·巴哈蒙，安娜·玛利亚·阿尔瓦丽兹著；喻蓉霞译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本书出售、求购地址：https://www.jiaokey.com/book/detail/14396621.html</w:t>
      </w:r>
    </w:p>
    <w:p>
      <w:r>
        <w:t>更多相关图书推荐：https://www.jiaokey.com</w:t>
      </w:r>
    </w:p>
    <w:p>
      <w:r>
        <w:t>（西）亚历杭德罗·巴哈蒙，安娜·玛利亚·阿尔瓦丽兹著；喻蓉霞译 其他作品：https://www.jiaokey.com/tag/（西）亚历杭德罗·巴哈蒙，安娜·玛利亚·阿尔瓦丽兹著；喻蓉霞译.html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关键词搜索：https://www.jiaokey.com/tag/建筑的声光色  当代建筑的感官效应.html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