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经济思想分典  6</w:t>
      </w:r>
    </w:p>
    <w:p>
      <w:r>
        <w:t>作者：任士英，刘玉峰主编</w:t>
      </w:r>
    </w:p>
    <w:p>
      <w:r>
        <w:t>出版社：成都:巴蜀书社,2017.05</w:t>
      </w:r>
    </w:p>
    <w:p>
      <w:r>
        <w:t>出版日期：</w:t>
      </w:r>
    </w:p>
    <w:p>
      <w:r>
        <w:t>总页数：4055</w:t>
      </w:r>
    </w:p>
    <w:p>
      <w:r>
        <w:t>更多请访问教客网: www.jiaokey.com</w:t>
      </w:r>
    </w:p>
    <w:p>
      <w:r>
        <w:t>中华大典  经济典  经济思想分典  6 评论地址：https://www.jiaokey.com/book/detail/14396451.html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